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304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Фатеева Геннадия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3rplc-15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12009823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Фатеева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Геннадия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пятьсот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0412365400765003042620169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5">
    <w:name w:val="cat-UserDefined grp-2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